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5EFC" w14:textId="77777777" w:rsidR="00B532BA" w:rsidRDefault="00000000">
      <w:pPr>
        <w:spacing w:after="20"/>
        <w:jc w:val="center"/>
      </w:pPr>
      <w:r>
        <w:rPr>
          <w:b/>
          <w:color w:val="1F4E79"/>
          <w:sz w:val="32"/>
        </w:rPr>
        <w:t>LUIS HAROLDO SALAMANCA FERNÁNDEZ</w:t>
      </w:r>
    </w:p>
    <w:p w14:paraId="04FC5583" w14:textId="7487897A" w:rsidR="00B532BA" w:rsidRDefault="00000000">
      <w:pPr>
        <w:spacing w:after="40"/>
        <w:jc w:val="center"/>
      </w:pPr>
      <w:proofErr w:type="spellStart"/>
      <w:r>
        <w:rPr>
          <w:b/>
          <w:sz w:val="19"/>
        </w:rPr>
        <w:t>Ingeniero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en</w:t>
      </w:r>
      <w:proofErr w:type="spellEnd"/>
      <w:r>
        <w:rPr>
          <w:b/>
          <w:sz w:val="19"/>
        </w:rPr>
        <w:t xml:space="preserve"> </w:t>
      </w:r>
      <w:proofErr w:type="spellStart"/>
      <w:r>
        <w:rPr>
          <w:b/>
          <w:sz w:val="19"/>
        </w:rPr>
        <w:t>Informática</w:t>
      </w:r>
      <w:proofErr w:type="spellEnd"/>
      <w:r>
        <w:rPr>
          <w:b/>
          <w:sz w:val="19"/>
        </w:rPr>
        <w:t xml:space="preserve"> | Backend / </w:t>
      </w:r>
      <w:proofErr w:type="spellStart"/>
      <w:r>
        <w:rPr>
          <w:b/>
          <w:sz w:val="19"/>
        </w:rPr>
        <w:t>Fullstack</w:t>
      </w:r>
      <w:proofErr w:type="spellEnd"/>
      <w:r>
        <w:rPr>
          <w:b/>
          <w:sz w:val="19"/>
        </w:rPr>
        <w:t xml:space="preserve"> | </w:t>
      </w:r>
      <w:proofErr w:type="spellStart"/>
      <w:r>
        <w:rPr>
          <w:b/>
          <w:sz w:val="19"/>
        </w:rPr>
        <w:t>Automatización</w:t>
      </w:r>
      <w:proofErr w:type="spellEnd"/>
      <w:r>
        <w:rPr>
          <w:b/>
          <w:sz w:val="19"/>
        </w:rPr>
        <w:t xml:space="preserve"> e IA </w:t>
      </w:r>
      <w:proofErr w:type="spellStart"/>
      <w:r>
        <w:rPr>
          <w:b/>
          <w:sz w:val="19"/>
        </w:rPr>
        <w:t>aplicada</w:t>
      </w:r>
      <w:proofErr w:type="spellEnd"/>
    </w:p>
    <w:p w14:paraId="5F692428" w14:textId="77777777" w:rsidR="00B532BA" w:rsidRDefault="00000000">
      <w:pPr>
        <w:spacing w:after="100"/>
        <w:jc w:val="center"/>
      </w:pPr>
      <w:r>
        <w:t>Concepción, Chile | +56 9 3501 9158 | luis_salamanca@hotmail.cl | GitHub: https://github.com/CodeMonkReaper</w:t>
      </w:r>
    </w:p>
    <w:p w14:paraId="5F9CFAC1" w14:textId="77777777" w:rsidR="00B532BA" w:rsidRDefault="00000000">
      <w:pPr>
        <w:pStyle w:val="Ttulo2"/>
        <w:pBdr>
          <w:bottom w:val="single" w:sz="6" w:space="1" w:color="A6A6A6"/>
        </w:pBdr>
        <w:spacing w:before="100" w:after="40"/>
      </w:pPr>
      <w:r>
        <w:t>PERFIL PROFESIONAL</w:t>
      </w:r>
    </w:p>
    <w:p w14:paraId="244CB15B" w14:textId="235375C5" w:rsidR="00B532BA" w:rsidRDefault="00000000">
      <w:pPr>
        <w:pStyle w:val="CVBody"/>
      </w:pPr>
      <w:proofErr w:type="spellStart"/>
      <w:r>
        <w:t>Ingeniero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Informática</w:t>
      </w:r>
      <w:proofErr w:type="spellEnd"/>
      <w:r>
        <w:t xml:space="preserve">, </w:t>
      </w:r>
      <w:proofErr w:type="spellStart"/>
      <w:r>
        <w:t>orientado</w:t>
      </w:r>
      <w:proofErr w:type="spellEnd"/>
      <w:r>
        <w:t xml:space="preserve"> a </w:t>
      </w:r>
      <w:proofErr w:type="spellStart"/>
      <w:r>
        <w:t>desarrollo</w:t>
      </w:r>
      <w:proofErr w:type="spellEnd"/>
      <w:r>
        <w:t xml:space="preserve"> backend/</w:t>
      </w:r>
      <w:proofErr w:type="spellStart"/>
      <w:r>
        <w:t>fullstack</w:t>
      </w:r>
      <w:proofErr w:type="spellEnd"/>
      <w:r>
        <w:t xml:space="preserve">, </w:t>
      </w:r>
      <w:proofErr w:type="spellStart"/>
      <w:r>
        <w:t>automatización</w:t>
      </w:r>
      <w:proofErr w:type="spellEnd"/>
      <w:r>
        <w:t xml:space="preserve"> de </w:t>
      </w:r>
      <w:proofErr w:type="spellStart"/>
      <w:r>
        <w:t>procesos</w:t>
      </w:r>
      <w:proofErr w:type="spellEnd"/>
      <w:r>
        <w:t xml:space="preserve"> e IA </w:t>
      </w:r>
      <w:proofErr w:type="spellStart"/>
      <w:r>
        <w:t>aplicada</w:t>
      </w:r>
      <w:proofErr w:type="spellEnd"/>
      <w:r>
        <w:t xml:space="preserve"> al desarrollo de software. Experiencia en construcción de aplicaciones web con APIs REST, integración frontend-backend, modelado de bases de datos relacionales, lógica de negocio y optimización de flujos operativos. Uso práctico de asistentes de IA en Visual Studio Code para análisis, generación de código, refactorización y documentación técnica, junto con conocimientos aplicados de prompt engineering para estructurar instrucciones, definir contexto y generar salidas consistentes. Perfil junior con base sólida en Java, Spring Boot, Node.js/NestJS, TypeScript, Angular, Python, PostgreSQL, Git, Docker, principios SOLID y Clean Code.</w:t>
      </w:r>
    </w:p>
    <w:p w14:paraId="2D3CB179" w14:textId="77777777" w:rsidR="00B532BA" w:rsidRDefault="00000000">
      <w:pPr>
        <w:pStyle w:val="Ttulo2"/>
        <w:pBdr>
          <w:bottom w:val="single" w:sz="6" w:space="1" w:color="A6A6A6"/>
        </w:pBdr>
        <w:spacing w:before="100" w:after="40"/>
      </w:pPr>
      <w:r>
        <w:t>FOCO DE ADECUACIÓN AL CARGO GENAI / LLM / PROCESOS</w:t>
      </w:r>
    </w:p>
    <w:p w14:paraId="0C713864" w14:textId="77777777" w:rsidR="00B532BA" w:rsidRDefault="00000000">
      <w:pPr>
        <w:pStyle w:val="CVBullet"/>
      </w:pPr>
      <w:r>
        <w:rPr>
          <w:b/>
        </w:rPr>
        <w:t xml:space="preserve">• </w:t>
      </w:r>
      <w:r>
        <w:t>Automatización de procesos y optimización de flujos operativos en entorno laboral, con manejo estructurado de información y seguimiento de tareas.</w:t>
      </w:r>
    </w:p>
    <w:p w14:paraId="6E8D081A" w14:textId="77777777" w:rsidR="00B532BA" w:rsidRDefault="00000000">
      <w:pPr>
        <w:pStyle w:val="CVBullet"/>
      </w:pPr>
      <w:r>
        <w:rPr>
          <w:b/>
        </w:rPr>
        <w:t xml:space="preserve">• </w:t>
      </w:r>
      <w:r>
        <w:t>Uso práctico de asistentes de IA en VS Code para apoyar análisis, generación de código, refactorización, documentación técnica y revisión de soluciones.</w:t>
      </w:r>
    </w:p>
    <w:p w14:paraId="337CBAFE" w14:textId="77777777" w:rsidR="00B532BA" w:rsidRDefault="00000000">
      <w:pPr>
        <w:pStyle w:val="CVBullet"/>
      </w:pPr>
      <w:r>
        <w:rPr>
          <w:b/>
        </w:rPr>
        <w:t xml:space="preserve">• </w:t>
      </w:r>
      <w:r>
        <w:t>Prompt engineering aplicado: estructuración de instrucciones, definición de contexto, control de formato de salida y apoyo a tareas de análisis/documentación.</w:t>
      </w:r>
    </w:p>
    <w:p w14:paraId="531E6B54" w14:textId="77777777" w:rsidR="00B532BA" w:rsidRDefault="00000000">
      <w:pPr>
        <w:pStyle w:val="CVBullet"/>
      </w:pPr>
      <w:r>
        <w:rPr>
          <w:b/>
        </w:rPr>
        <w:t xml:space="preserve">• </w:t>
      </w:r>
      <w:r>
        <w:t>Capacidad para traducir requerimientos, reglas de negocio y procesos operativos en lógica técnica implementable, APIs, modelos de datos y documentación funcional.</w:t>
      </w:r>
    </w:p>
    <w:p w14:paraId="5108532D" w14:textId="77777777" w:rsidR="00B532BA" w:rsidRDefault="00000000">
      <w:pPr>
        <w:pStyle w:val="CVBullet"/>
      </w:pPr>
      <w:r>
        <w:rPr>
          <w:b/>
        </w:rPr>
        <w:t xml:space="preserve">• </w:t>
      </w:r>
      <w:r>
        <w:t>Base técnica para participar en aplicaciones IA/web: backend con Java/Spring Boot o Node.js/NestJS, frontend Angular, PostgreSQL, integración REST, Git y Docker.</w:t>
      </w:r>
    </w:p>
    <w:p w14:paraId="476BC122" w14:textId="77777777" w:rsidR="00B532BA" w:rsidRDefault="00000000">
      <w:pPr>
        <w:pStyle w:val="Ttulo2"/>
        <w:pBdr>
          <w:bottom w:val="single" w:sz="6" w:space="1" w:color="A6A6A6"/>
        </w:pBdr>
        <w:spacing w:before="100" w:after="40"/>
      </w:pPr>
      <w:r>
        <w:t>HABILIDADES TÉCNICAS</w:t>
      </w:r>
    </w:p>
    <w:p w14:paraId="0BDD22C0" w14:textId="77777777" w:rsidR="00B532BA" w:rsidRDefault="00000000">
      <w:pPr>
        <w:pStyle w:val="CVBody"/>
      </w:pPr>
      <w:r>
        <w:rPr>
          <w:b/>
        </w:rPr>
        <w:t xml:space="preserve">IA, automatización y datos: </w:t>
      </w:r>
      <w:r>
        <w:t>asistentes de IA en VS Code, prompt engineering aplicado, automatización de procesos, Python, Pandas, Scikit-learn, análisis exploratorio de datos, métricas de evaluación ML.</w:t>
      </w:r>
    </w:p>
    <w:p w14:paraId="3D8ADAB8" w14:textId="77777777" w:rsidR="00B532BA" w:rsidRDefault="00000000">
      <w:pPr>
        <w:pStyle w:val="CVBody"/>
      </w:pPr>
      <w:r>
        <w:rPr>
          <w:b/>
        </w:rPr>
        <w:t xml:space="preserve">Backend e integración: </w:t>
      </w:r>
      <w:r>
        <w:t>Java, Spring Boot, Spring Framework, Spring Data JPA, Node.js, NestJS, Express, Django, API REST, JWT, validaciones, DTOs, TypeORM, JPA/Hibernate, Postman.</w:t>
      </w:r>
    </w:p>
    <w:p w14:paraId="12F59CD0" w14:textId="77777777" w:rsidR="00B532BA" w:rsidRDefault="00000000">
      <w:pPr>
        <w:pStyle w:val="CVBody"/>
      </w:pPr>
      <w:r>
        <w:rPr>
          <w:b/>
        </w:rPr>
        <w:t xml:space="preserve">Frontend y fullstack: </w:t>
      </w:r>
      <w:r>
        <w:t>Angular, TypeScript, JavaScript, HTML/CSS, integración frontend-backend, consumo de APIs, formularios, manejo de estado y localStorage.</w:t>
      </w:r>
    </w:p>
    <w:p w14:paraId="738D947A" w14:textId="77777777" w:rsidR="00B532BA" w:rsidRDefault="00000000">
      <w:pPr>
        <w:pStyle w:val="CVBody"/>
      </w:pPr>
      <w:r>
        <w:rPr>
          <w:b/>
        </w:rPr>
        <w:t xml:space="preserve">Bases de datos y herramientas: </w:t>
      </w:r>
      <w:r>
        <w:t>PostgreSQL, SQL Server, MongoDB, SQL, modelado relacional, Git, Docker, Docker Compose, Linux, IntelliJ IDEA, Visual Studio Code.</w:t>
      </w:r>
    </w:p>
    <w:p w14:paraId="19860003" w14:textId="77777777" w:rsidR="00B532BA" w:rsidRDefault="00000000">
      <w:pPr>
        <w:pStyle w:val="CVBody"/>
      </w:pPr>
      <w:r>
        <w:rPr>
          <w:b/>
        </w:rPr>
        <w:t xml:space="preserve">Calidad y arquitectura: </w:t>
      </w:r>
      <w:r>
        <w:t>principios SOLID, Clean Code, patrones de diseño, testing unitario con JUnit/Mockito, documentación técnica, levantamiento de requerimientos.</w:t>
      </w:r>
    </w:p>
    <w:p w14:paraId="44BB37F3" w14:textId="77777777" w:rsidR="00B532BA" w:rsidRDefault="00000000">
      <w:pPr>
        <w:pStyle w:val="Ttulo2"/>
        <w:pBdr>
          <w:bottom w:val="single" w:sz="6" w:space="1" w:color="A6A6A6"/>
        </w:pBdr>
        <w:spacing w:before="100" w:after="40"/>
      </w:pPr>
      <w:r>
        <w:t>EXPERIENCIA PROFESIONAL</w:t>
      </w:r>
    </w:p>
    <w:p w14:paraId="5D5E3C58" w14:textId="77777777" w:rsidR="00B532BA" w:rsidRDefault="00000000">
      <w:pPr>
        <w:pStyle w:val="CVRole"/>
        <w:keepNext/>
      </w:pPr>
      <w:r>
        <w:t>Automatizador | Masterbase | Sep 2024 - Jun 2025</w:t>
      </w:r>
    </w:p>
    <w:p w14:paraId="033DD85C" w14:textId="77777777" w:rsidR="00B532BA" w:rsidRDefault="00000000">
      <w:pPr>
        <w:pStyle w:val="CVBullet"/>
      </w:pPr>
      <w:r>
        <w:rPr>
          <w:b/>
        </w:rPr>
        <w:t xml:space="preserve">• </w:t>
      </w:r>
      <w:r>
        <w:t>Automatización de procesos y optimización de flujos de marketing, apoyando la mejora de eficiencia operativa.</w:t>
      </w:r>
    </w:p>
    <w:p w14:paraId="76A1F379" w14:textId="77777777" w:rsidR="00B532BA" w:rsidRDefault="00000000">
      <w:pPr>
        <w:pStyle w:val="CVBullet"/>
      </w:pPr>
      <w:r>
        <w:rPr>
          <w:b/>
        </w:rPr>
        <w:t xml:space="preserve">• </w:t>
      </w:r>
      <w:r>
        <w:t>Manejo seguro de datos, organización de información y apoyo en mejora continua de procesos internos.</w:t>
      </w:r>
    </w:p>
    <w:p w14:paraId="3E064FB0" w14:textId="77777777" w:rsidR="00B532BA" w:rsidRDefault="00000000">
      <w:pPr>
        <w:pStyle w:val="CVBullet"/>
      </w:pPr>
      <w:r>
        <w:rPr>
          <w:b/>
        </w:rPr>
        <w:t xml:space="preserve">• </w:t>
      </w:r>
      <w:r>
        <w:t>Seguimiento de tareas, comunicación efectiva y trabajo bajo presión en un entorno operativo orientado a resultados.</w:t>
      </w:r>
    </w:p>
    <w:p w14:paraId="132BDE8B" w14:textId="77777777" w:rsidR="00B532BA" w:rsidRDefault="00000000">
      <w:pPr>
        <w:pStyle w:val="CVBullet"/>
      </w:pPr>
      <w:r>
        <w:rPr>
          <w:b/>
        </w:rPr>
        <w:t xml:space="preserve">• </w:t>
      </w:r>
      <w:r>
        <w:t>Experiencia directamente transferible a proyectos de IA aplicada a procesos: análisis de flujos, estructuración de información y ejecución controlada de automatizaciones.</w:t>
      </w:r>
    </w:p>
    <w:p w14:paraId="1505388A" w14:textId="77777777" w:rsidR="00B532BA" w:rsidRDefault="00000000">
      <w:pPr>
        <w:pStyle w:val="CVRole"/>
        <w:keepNext/>
      </w:pPr>
      <w:r>
        <w:t>Programador de Mantenimiento | nomall.cl | Nov 2024 - Feb 2025</w:t>
      </w:r>
    </w:p>
    <w:p w14:paraId="0456C8E6" w14:textId="77777777" w:rsidR="00B532BA" w:rsidRDefault="00000000">
      <w:pPr>
        <w:pStyle w:val="CVBullet"/>
      </w:pPr>
      <w:r>
        <w:rPr>
          <w:b/>
        </w:rPr>
        <w:t xml:space="preserve">• </w:t>
      </w:r>
      <w:r>
        <w:t>Administración de tiendas en Jumpseller y apoyo en mantenimiento web, resolviendo incidencias funcionales y operativas.</w:t>
      </w:r>
    </w:p>
    <w:p w14:paraId="1065CCF7" w14:textId="77777777" w:rsidR="00B532BA" w:rsidRDefault="00000000">
      <w:pPr>
        <w:pStyle w:val="CVBullet"/>
      </w:pPr>
      <w:r>
        <w:rPr>
          <w:b/>
        </w:rPr>
        <w:t xml:space="preserve">• </w:t>
      </w:r>
      <w:r>
        <w:t>Personalización frontend, integración de APIs y pasarelas de pago, con comunicación directa con usuarios/clientes.</w:t>
      </w:r>
    </w:p>
    <w:p w14:paraId="2C74D60E" w14:textId="77777777" w:rsidR="00B532BA" w:rsidRDefault="00000000">
      <w:pPr>
        <w:pStyle w:val="CVBullet"/>
      </w:pPr>
      <w:r>
        <w:rPr>
          <w:b/>
        </w:rPr>
        <w:t xml:space="preserve">• </w:t>
      </w:r>
      <w:r>
        <w:t>Apoyo a continuidad operacional, documentación informal de ajustes y validación de funcionamiento de soluciones web.</w:t>
      </w:r>
    </w:p>
    <w:p w14:paraId="1944A504" w14:textId="77777777" w:rsidR="00B532BA" w:rsidRDefault="00000000">
      <w:pPr>
        <w:pStyle w:val="CVRole"/>
        <w:keepNext/>
      </w:pPr>
      <w:r>
        <w:t>Experiencia complementaria en atención y operaciones | Conserje / Repartidor independiente</w:t>
      </w:r>
    </w:p>
    <w:p w14:paraId="797B3A54" w14:textId="77777777" w:rsidR="00B532BA" w:rsidRDefault="00000000">
      <w:pPr>
        <w:pStyle w:val="CVBullet"/>
      </w:pPr>
      <w:r>
        <w:rPr>
          <w:b/>
        </w:rPr>
        <w:t xml:space="preserve">• </w:t>
      </w:r>
      <w:r>
        <w:t>Atención directa a usuarios, control de accesos, cumplimiento de normas internas y resolución de situaciones bajo presión.</w:t>
      </w:r>
    </w:p>
    <w:p w14:paraId="0779AB58" w14:textId="77777777" w:rsidR="00B532BA" w:rsidRDefault="00000000">
      <w:pPr>
        <w:pStyle w:val="CVBullet"/>
      </w:pPr>
      <w:r>
        <w:rPr>
          <w:b/>
        </w:rPr>
        <w:t xml:space="preserve">• </w:t>
      </w:r>
      <w:r>
        <w:t>Planificación de rutas, administración del tiempo, priorización de tareas y trabajo autónomo con cumplimiento de plazos.</w:t>
      </w:r>
    </w:p>
    <w:p w14:paraId="61AF0823" w14:textId="77777777" w:rsidR="00B532BA" w:rsidRDefault="00000000">
      <w:pPr>
        <w:pStyle w:val="Ttulo2"/>
        <w:pBdr>
          <w:bottom w:val="single" w:sz="6" w:space="1" w:color="A6A6A6"/>
        </w:pBdr>
        <w:spacing w:before="100" w:after="40"/>
      </w:pPr>
      <w:r>
        <w:t>PROYECTOS DESTACADOS</w:t>
      </w:r>
    </w:p>
    <w:p w14:paraId="12D81743" w14:textId="77777777" w:rsidR="00B532BA" w:rsidRDefault="00000000">
      <w:pPr>
        <w:pStyle w:val="CVRole"/>
        <w:keepNext/>
      </w:pPr>
      <w:r>
        <w:t>GameStore - Plataforma E-commerce Fullstack | Proyecto académico/personal</w:t>
      </w:r>
    </w:p>
    <w:p w14:paraId="07011213" w14:textId="77777777" w:rsidR="00B532BA" w:rsidRDefault="00000000">
      <w:pPr>
        <w:pStyle w:val="CVBullet"/>
      </w:pPr>
      <w:r>
        <w:rPr>
          <w:b/>
        </w:rPr>
        <w:t xml:space="preserve">• </w:t>
      </w:r>
      <w:r>
        <w:t>Aplicación web de comercio electrónico con flujo de compra desde catálogo hasta confirmación de orden.</w:t>
      </w:r>
    </w:p>
    <w:p w14:paraId="4F1F273D" w14:textId="77777777" w:rsidR="00B532BA" w:rsidRDefault="00000000">
      <w:pPr>
        <w:pStyle w:val="CVBullet"/>
      </w:pPr>
      <w:r>
        <w:rPr>
          <w:b/>
        </w:rPr>
        <w:t xml:space="preserve">• </w:t>
      </w:r>
      <w:r>
        <w:t>Backend con Spring Boot: API REST, entidades Product, Category, Order y OrderItem, relaciones JPA, validación de stock, cálculo de totales y descuento automático de inventario.</w:t>
      </w:r>
    </w:p>
    <w:p w14:paraId="79311BCF" w14:textId="77777777" w:rsidR="00B532BA" w:rsidRDefault="00000000">
      <w:pPr>
        <w:pStyle w:val="CVBullet"/>
      </w:pPr>
      <w:r>
        <w:rPr>
          <w:b/>
        </w:rPr>
        <w:t xml:space="preserve">• </w:t>
      </w:r>
      <w:r>
        <w:t>Frontend con Angular: catálogo, filtros/categorías, carrito con estado y localStorage, checkout, formularios y consumo de API.</w:t>
      </w:r>
    </w:p>
    <w:p w14:paraId="6C04CD6E" w14:textId="77777777" w:rsidR="00B532BA" w:rsidRDefault="00000000">
      <w:pPr>
        <w:pStyle w:val="CVBullet"/>
      </w:pPr>
      <w:r>
        <w:rPr>
          <w:b/>
        </w:rPr>
        <w:t xml:space="preserve">• </w:t>
      </w:r>
      <w:r>
        <w:t>Arquitectura: Angular -&gt; API REST Spring Boot -&gt; PostgreSQL.</w:t>
      </w:r>
    </w:p>
    <w:p w14:paraId="0F49F145" w14:textId="77777777" w:rsidR="00B532BA" w:rsidRDefault="00000000">
      <w:pPr>
        <w:pStyle w:val="CVRole"/>
        <w:keepNext/>
      </w:pPr>
      <w:r>
        <w:t>SIDEP - Sistema Digital de Emergencias | Proyecto universitario</w:t>
      </w:r>
    </w:p>
    <w:p w14:paraId="22B9A4BB" w14:textId="77777777" w:rsidR="00B532BA" w:rsidRDefault="00000000">
      <w:pPr>
        <w:pStyle w:val="CVBullet"/>
      </w:pPr>
      <w:r>
        <w:rPr>
          <w:b/>
        </w:rPr>
        <w:t xml:space="preserve">• </w:t>
      </w:r>
      <w:r>
        <w:t>Desarrollo fullstack con Angular, Node.js y PostgreSQL para gestión de información y flujos asociados a emergencias.</w:t>
      </w:r>
    </w:p>
    <w:p w14:paraId="46F16A68" w14:textId="77777777" w:rsidR="00B532BA" w:rsidRDefault="00000000">
      <w:pPr>
        <w:pStyle w:val="CVBullet"/>
      </w:pPr>
      <w:r>
        <w:rPr>
          <w:b/>
        </w:rPr>
        <w:t xml:space="preserve">• </w:t>
      </w:r>
      <w:r>
        <w:t>Implementación de API REST con autenticación JWT y diseño de base de datos relacional en tercera forma normal.</w:t>
      </w:r>
    </w:p>
    <w:p w14:paraId="368BF4C5" w14:textId="77777777" w:rsidR="00B532BA" w:rsidRDefault="00000000">
      <w:pPr>
        <w:pStyle w:val="CVBullet"/>
      </w:pPr>
      <w:r>
        <w:rPr>
          <w:b/>
        </w:rPr>
        <w:t xml:space="preserve">• </w:t>
      </w:r>
      <w:r>
        <w:t>Levantamiento de requerimientos, pruebas funcionales, documentación y trabajo colaborativo.</w:t>
      </w:r>
    </w:p>
    <w:p w14:paraId="3239ED01" w14:textId="77777777" w:rsidR="00B532BA" w:rsidRDefault="00000000">
      <w:pPr>
        <w:pStyle w:val="CVRole"/>
        <w:keepNext/>
      </w:pPr>
      <w:r>
        <w:lastRenderedPageBreak/>
        <w:t>Minería de Datos - Predicción Meteorológica | Proyecto académico</w:t>
      </w:r>
    </w:p>
    <w:p w14:paraId="7346051E" w14:textId="77777777" w:rsidR="00B532BA" w:rsidRDefault="00000000">
      <w:pPr>
        <w:pStyle w:val="CVBullet"/>
      </w:pPr>
      <w:r>
        <w:rPr>
          <w:b/>
        </w:rPr>
        <w:t xml:space="preserve">• </w:t>
      </w:r>
      <w:r>
        <w:t>Desarrollo de modelos de Machine Learning con Python, Pandas y Scikit-learn.</w:t>
      </w:r>
    </w:p>
    <w:p w14:paraId="603F5438" w14:textId="77777777" w:rsidR="00B532BA" w:rsidRDefault="00000000">
      <w:pPr>
        <w:pStyle w:val="CVBullet"/>
      </w:pPr>
      <w:r>
        <w:rPr>
          <w:b/>
        </w:rPr>
        <w:t xml:space="preserve">• </w:t>
      </w:r>
      <w:r>
        <w:t>Aplicación de regresión, clasificación, análisis exploratorio de datos y evaluación con métricas como Accuracy y ROC AUC.</w:t>
      </w:r>
    </w:p>
    <w:p w14:paraId="788EE027" w14:textId="77777777" w:rsidR="00B532BA" w:rsidRDefault="00000000">
      <w:pPr>
        <w:pStyle w:val="Ttulo2"/>
        <w:pBdr>
          <w:bottom w:val="single" w:sz="6" w:space="1" w:color="A6A6A6"/>
        </w:pBdr>
        <w:spacing w:before="100" w:after="40"/>
      </w:pPr>
      <w:r>
        <w:t>FORMACIÓN</w:t>
      </w:r>
    </w:p>
    <w:p w14:paraId="1C3A2305" w14:textId="2F456EB0" w:rsidR="00B532BA" w:rsidRDefault="00000000">
      <w:pPr>
        <w:pStyle w:val="CVRole"/>
        <w:keepNext/>
      </w:pPr>
      <w:r>
        <w:t xml:space="preserve">Ingeniería en Informática | Duoc UC | </w:t>
      </w:r>
      <w:r w:rsidR="00840385">
        <w:t>2026</w:t>
      </w:r>
    </w:p>
    <w:p w14:paraId="7D5E2B30" w14:textId="77777777" w:rsidR="00B532BA" w:rsidRDefault="00000000">
      <w:pPr>
        <w:pStyle w:val="Ttulo2"/>
        <w:pBdr>
          <w:bottom w:val="single" w:sz="6" w:space="1" w:color="A6A6A6"/>
        </w:pBdr>
        <w:spacing w:before="100" w:after="40"/>
      </w:pPr>
      <w:r>
        <w:t>FORMACIÓN COMPLEMENTARIA Y CERTIFICACIONES</w:t>
      </w:r>
    </w:p>
    <w:p w14:paraId="20ABCF5E" w14:textId="77777777" w:rsidR="00B532BA" w:rsidRDefault="00000000">
      <w:pPr>
        <w:pStyle w:val="CVRole"/>
        <w:keepNext/>
      </w:pPr>
      <w:r>
        <w:t>Máster Completo Java de cero a experto Actualizado (+163 hrs) | Udemy | Certificado</w:t>
      </w:r>
    </w:p>
    <w:p w14:paraId="7A3F1798" w14:textId="77777777" w:rsidR="00B532BA" w:rsidRDefault="00000000">
      <w:pPr>
        <w:pStyle w:val="CVBullet"/>
      </w:pPr>
      <w:r>
        <w:rPr>
          <w:b/>
        </w:rPr>
        <w:t xml:space="preserve">• </w:t>
      </w:r>
      <w:r>
        <w:t>Java avanzado, POO, patrones de diseño, lambdas, Stream API, concurrencia, Spring Boot, Spring Data JPA, API RESTful, Jakarta EE, microservicios, WebFlux, Angular + Spring Boot, JUnit y Mockito.</w:t>
      </w:r>
    </w:p>
    <w:p w14:paraId="6179293D" w14:textId="77777777" w:rsidR="00B532BA" w:rsidRDefault="00000000">
      <w:pPr>
        <w:pStyle w:val="CVRole"/>
        <w:keepNext/>
      </w:pPr>
      <w:r>
        <w:t>Nest: Desarrollo backend escalable con Node | DEVTALLES | Certificado</w:t>
      </w:r>
    </w:p>
    <w:p w14:paraId="002FEF4B" w14:textId="77777777" w:rsidR="00B532BA" w:rsidRDefault="00000000">
      <w:pPr>
        <w:pStyle w:val="CVBullet"/>
      </w:pPr>
      <w:r>
        <w:rPr>
          <w:b/>
        </w:rPr>
        <w:t xml:space="preserve">• </w:t>
      </w:r>
      <w:r>
        <w:t>NestJS y TypeScript: módulos, controllers, services, providers, guards, interceptors, validaciones, JWT, TypeORM, PostgreSQL, MongoDB, Docker y despliegues.</w:t>
      </w:r>
    </w:p>
    <w:p w14:paraId="49FBB376" w14:textId="77777777" w:rsidR="00B532BA" w:rsidRDefault="00000000">
      <w:pPr>
        <w:pStyle w:val="CVRole"/>
        <w:keepNext/>
      </w:pPr>
      <w:r>
        <w:t>Principios SOLID y Clean Code | DEVTALLES | Certificado</w:t>
      </w:r>
    </w:p>
    <w:p w14:paraId="58209DF1" w14:textId="77777777" w:rsidR="00B532BA" w:rsidRDefault="00000000">
      <w:pPr>
        <w:pStyle w:val="CVBullet"/>
      </w:pPr>
      <w:r>
        <w:rPr>
          <w:b/>
        </w:rPr>
        <w:t xml:space="preserve">• </w:t>
      </w:r>
      <w:r>
        <w:t>Aplicación de principios SOLID, separación de responsabilidades, bajo acoplamiento, alta cohesión, legibilidad, mantenibilidad y reducción de deuda técnica.</w:t>
      </w:r>
    </w:p>
    <w:p w14:paraId="76581A3D" w14:textId="77777777" w:rsidR="00B532BA" w:rsidRDefault="00000000">
      <w:pPr>
        <w:pStyle w:val="CVRole"/>
        <w:keepNext/>
      </w:pPr>
      <w:r>
        <w:t>Mini-Curso Visual Studio Code: Mejora tu velocidad para codificar | DEVTALLES | Certificado</w:t>
      </w:r>
    </w:p>
    <w:p w14:paraId="2CF38162" w14:textId="77777777" w:rsidR="00B532BA" w:rsidRDefault="00000000">
      <w:pPr>
        <w:pStyle w:val="CVBullet"/>
      </w:pPr>
      <w:r>
        <w:rPr>
          <w:b/>
        </w:rPr>
        <w:t xml:space="preserve">• </w:t>
      </w:r>
      <w:r>
        <w:t>Optimización del flujo de trabajo en VS Code mediante atajos, edición múltiple, navegación rápida y técnicas para aumentar la velocidad de desarrollo.</w:t>
      </w:r>
    </w:p>
    <w:p w14:paraId="14B763BF" w14:textId="77777777" w:rsidR="00B532BA" w:rsidRDefault="00000000">
      <w:pPr>
        <w:pStyle w:val="CVBullet"/>
      </w:pPr>
      <w:r>
        <w:rPr>
          <w:b/>
        </w:rPr>
        <w:t xml:space="preserve">• </w:t>
      </w:r>
      <w:r>
        <w:t>Scrum Fundamentals Certified | Git Fundamentals Certified | Ubuntu Server Fundamentals</w:t>
      </w:r>
    </w:p>
    <w:p w14:paraId="5A7A5361" w14:textId="77777777" w:rsidR="00B532BA" w:rsidRDefault="00000000">
      <w:pPr>
        <w:pStyle w:val="Ttulo2"/>
        <w:pBdr>
          <w:bottom w:val="single" w:sz="6" w:space="1" w:color="A6A6A6"/>
        </w:pBdr>
        <w:spacing w:before="100" w:after="40"/>
      </w:pPr>
      <w:r>
        <w:t>COMPETENCIAS PROFESIONALES</w:t>
      </w:r>
    </w:p>
    <w:p w14:paraId="21DD8489" w14:textId="77777777" w:rsidR="00B532BA" w:rsidRDefault="00000000">
      <w:pPr>
        <w:pStyle w:val="CVBody"/>
      </w:pPr>
      <w:r>
        <w:t>Pensamiento lógico, aprendizaje autónomo, abstracción, resolución de problemas, responsabilidad, organización del tiempo, comunicación efectiva, trabajo bajo presión, adaptabilidad, mejora continua, criterio operativo, proactividad y trabajo en equipo.</w:t>
      </w:r>
    </w:p>
    <w:p w14:paraId="4A323C82" w14:textId="77777777" w:rsidR="00B532BA" w:rsidRDefault="00000000">
      <w:pPr>
        <w:pStyle w:val="Ttulo2"/>
        <w:pBdr>
          <w:bottom w:val="single" w:sz="6" w:space="1" w:color="A6A6A6"/>
        </w:pBdr>
        <w:spacing w:before="100" w:after="40"/>
      </w:pPr>
      <w:r>
        <w:t>IDIOMAS</w:t>
      </w:r>
    </w:p>
    <w:p w14:paraId="04481EAC" w14:textId="77777777" w:rsidR="00B532BA" w:rsidRDefault="00000000">
      <w:pPr>
        <w:pStyle w:val="CVBody"/>
      </w:pPr>
      <w:r>
        <w:rPr>
          <w:b/>
        </w:rPr>
        <w:t xml:space="preserve">Inglés: </w:t>
      </w:r>
      <w:r>
        <w:t>Intermedio B1</w:t>
      </w:r>
    </w:p>
    <w:sectPr w:rsidR="00B532BA" w:rsidSect="00034616">
      <w:pgSz w:w="12240" w:h="15840"/>
      <w:pgMar w:top="648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4106590">
    <w:abstractNumId w:val="8"/>
  </w:num>
  <w:num w:numId="2" w16cid:durableId="1460300803">
    <w:abstractNumId w:val="6"/>
  </w:num>
  <w:num w:numId="3" w16cid:durableId="1816601440">
    <w:abstractNumId w:val="5"/>
  </w:num>
  <w:num w:numId="4" w16cid:durableId="1187216604">
    <w:abstractNumId w:val="4"/>
  </w:num>
  <w:num w:numId="5" w16cid:durableId="1213465922">
    <w:abstractNumId w:val="7"/>
  </w:num>
  <w:num w:numId="6" w16cid:durableId="1510096735">
    <w:abstractNumId w:val="3"/>
  </w:num>
  <w:num w:numId="7" w16cid:durableId="245696647">
    <w:abstractNumId w:val="2"/>
  </w:num>
  <w:num w:numId="8" w16cid:durableId="1360275173">
    <w:abstractNumId w:val="1"/>
  </w:num>
  <w:num w:numId="9" w16cid:durableId="40456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348DC"/>
    <w:rsid w:val="004544BE"/>
    <w:rsid w:val="00840385"/>
    <w:rsid w:val="00AA1D8D"/>
    <w:rsid w:val="00B47730"/>
    <w:rsid w:val="00B532BA"/>
    <w:rsid w:val="00CB0664"/>
    <w:rsid w:val="00EE6F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A2E95"/>
  <w14:defaultImageDpi w14:val="300"/>
  <w15:docId w15:val="{4E181E01-A836-47B8-90DC-8F2C0ECB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18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E79"/>
      <w:sz w:val="2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Bullet">
    <w:name w:val="CV Bullet"/>
    <w:basedOn w:val="Normal"/>
    <w:pPr>
      <w:spacing w:after="30" w:line="247" w:lineRule="auto"/>
      <w:ind w:left="230" w:hanging="230"/>
    </w:pPr>
    <w:rPr>
      <w:sz w:val="17"/>
    </w:rPr>
  </w:style>
  <w:style w:type="paragraph" w:customStyle="1" w:styleId="CVBody">
    <w:name w:val="CV Body"/>
    <w:basedOn w:val="Normal"/>
    <w:pPr>
      <w:spacing w:after="60" w:line="250" w:lineRule="auto"/>
    </w:pPr>
  </w:style>
  <w:style w:type="paragraph" w:customStyle="1" w:styleId="CVRole">
    <w:name w:val="CV Role"/>
    <w:basedOn w:val="Normal"/>
    <w:pPr>
      <w:spacing w:before="40" w:after="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Luis Salamanca - IA GenAI Kibernum</dc:title>
  <dc:subject>Curriculum Vitae orientado a IA, automatizacion, backend y procesos</dc:subject>
  <dc:creator>Luis Salamanca</dc:creator>
  <cp:keywords/>
  <dc:description>generated by python-docx</dc:description>
  <cp:lastModifiedBy>LUIS . SALAMANCA FERNANDEZ</cp:lastModifiedBy>
  <cp:revision>2</cp:revision>
  <dcterms:created xsi:type="dcterms:W3CDTF">2026-07-15T14:10:00Z</dcterms:created>
  <dcterms:modified xsi:type="dcterms:W3CDTF">2026-07-15T14:10:00Z</dcterms:modified>
  <cp:category/>
</cp:coreProperties>
</file>